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Васильева Бориса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Денисовича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 Б.Д.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40904088635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 Б.Д.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Б.Д.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18810586240904088635 от 04.09.2024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Бориса Денисовича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000.00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07696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6">
    <w:name w:val="cat-UserDefined grp-28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7029-9CCC-4292-ACF2-8B132933737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